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336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2264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74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Байраевой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Анджелы </w:t>
      </w:r>
      <w:r>
        <w:rPr>
          <w:rFonts w:ascii="Times New Roman" w:eastAsia="Times New Roman" w:hAnsi="Times New Roman" w:cs="Times New Roman"/>
          <w:sz w:val="28"/>
          <w:szCs w:val="28"/>
        </w:rPr>
        <w:t>Магарамовны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5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Байраев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пер. Зеленый, д. 12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6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Байраев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 правонарушением соглас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Байраевой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6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Байраевой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Байраев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Анджел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Магарамовн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1 500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Байраевой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0412365400325003362620161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11">
    <w:name w:val="cat-UserDefined grp-35 rplc-11"/>
    <w:basedOn w:val="DefaultParagraphFont"/>
  </w:style>
  <w:style w:type="character" w:customStyle="1" w:styleId="cat-UserDefinedgrp-36rplc-20">
    <w:name w:val="cat-UserDefined grp-36 rplc-20"/>
    <w:basedOn w:val="DefaultParagraphFont"/>
  </w:style>
  <w:style w:type="character" w:customStyle="1" w:styleId="cat-UserDefinedgrp-36rplc-24">
    <w:name w:val="cat-UserDefined grp-36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